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面子能值几个钱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面子能值几个钱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本书出售、求购地址：https://www.jiaokey.com/book/detail/11520249.html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关键词搜索：https://www.jiaokey.com/tag/面子能值几个钱.html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