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书名：影响华夏文明与历史进程的101位中国名人  图文珍藏版</w:t>
      </w:r>
    </w:p>
    <w:p>
      <w:r>
        <w:t>作者：何山编著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影响华夏文明与历史进程的101位中国名人  图文珍藏版 评论地址：https://www.jiaokey.com/book/detail/11520285.html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