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书名：Q版史记 自从盘古开天地 三皇五帝逗到今</w:t>
      </w:r>
    </w:p>
    <w:p>
      <w:r>
        <w:t>作者：韩冬著</w:t>
      </w:r>
    </w:p>
    <w:p>
      <w:r>
        <w:t>出版社：西安：陕西师范大学出版社</w:t>
      </w:r>
    </w:p>
    <w:p>
      <w:r>
        <w:t>出版日期：2005.11</w:t>
      </w:r>
    </w:p>
    <w:p>
      <w:r>
        <w:t>总页数：377</w:t>
      </w:r>
    </w:p>
    <w:p>
      <w:r>
        <w:t>更多请访问教客网: www.jiaokey.com</w:t>
      </w:r>
    </w:p>
    <w:p>
      <w:r>
        <w:t>Q版史记 自从盘古开天地 三皇五帝逗到今 评论地址：https://www.jiaokey.com/book/detail/11520288.html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