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书名：虎牙  法国侦探推理小说</w:t>
      </w:r>
    </w:p>
    <w:p>
      <w:r>
        <w:t>作者：（法）莫里斯·勒布朗著；王中朝译</w:t>
      </w:r>
    </w:p>
    <w:p>
      <w:r>
        <w:t>出版社：北京：解放军出版社</w:t>
      </w:r>
    </w:p>
    <w:p>
      <w:r>
        <w:t>出版日期：2006.01</w:t>
      </w:r>
    </w:p>
    <w:p>
      <w:r>
        <w:t>总页数：332</w:t>
      </w:r>
    </w:p>
    <w:p>
      <w:r>
        <w:t>更多请访问教客网: www.jiaokey.com</w:t>
      </w:r>
    </w:p>
    <w:p>
      <w:r>
        <w:t>虎牙  法国侦探推理小说 评论地址：https://www.jiaokey.com/book/detail/11520340.html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