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科学健身300问</w:t>
      </w:r>
    </w:p>
    <w:p>
      <w:r>
        <w:rPr>
          <w:rFonts w:ascii="宋体" w:hAnsi="宋体" w:eastAsia="宋体"/>
          <w:sz w:val="24"/>
        </w:rPr>
        <w:t>江月兰，张怀钊，焦建余编著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科学健身300问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江月兰，张怀钊，焦建余编著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本书出售、求购地址：https://www.jiaokey.com/book/detail/11520355.html</w:t>
      </w:r>
    </w:p>
    <w:p>
      <w:r>
        <w:t>更多相关图书推荐：https://www.jiaokey.com</w:t>
      </w:r>
    </w:p>
    <w:p>
      <w:r>
        <w:t>江月兰，张怀钊，焦建余编著 其他作品：https://www.jiaokey.com/tag/江月兰，张怀钊，焦建余编著.html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关键词搜索：https://www.jiaokey.com/tag/科学健身300问.html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