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第2版</w:t>
      </w:r>
    </w:p>
    <w:p>
      <w:r>
        <w:t>作者：姚海明主编；段昆副主编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保险学  第2版 评论地址：https://www.jiaokey.com/book/detail/11520378.html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