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中国通史教程  第1卷  先秦两汉时期</w:t>
      </w:r>
    </w:p>
    <w:p>
      <w:r>
        <w:rPr>
          <w:rFonts w:ascii="宋体" w:hAnsi="宋体" w:eastAsia="宋体"/>
          <w:sz w:val="24"/>
        </w:rPr>
        <w:t>姜义华主编；刘泽华本卷主编；陈雍等本卷编撰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中国通史教程  第1卷  先秦两汉时期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姜义华主编；刘泽华本卷主编；陈雍等本卷编撰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本书出售、求购地址：https://www.jiaokey.com/book/detail/11520397.html</w:t>
      </w:r>
    </w:p>
    <w:p>
      <w:r>
        <w:t>更多相关图书推荐：https://www.jiaokey.com</w:t>
      </w:r>
    </w:p>
    <w:p>
      <w:r>
        <w:t>姜义华主编；刘泽华本卷主编；陈雍等本卷编撰 其他作品：https://www.jiaokey.com/tag/姜义华主编；刘泽华本卷主编；陈雍等本卷编撰.html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关键词搜索：https://www.jiaokey.com/tag/中国通史教程  第1卷  先秦两汉时期.html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