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用虚拟网络的手段提升企业现实生存力</w:t>
      </w:r>
    </w:p>
    <w:p>
      <w:r>
        <w:rPr>
          <w:rFonts w:ascii="宋体" w:hAnsi="宋体" w:eastAsia="宋体"/>
          <w:sz w:val="24"/>
        </w:rPr>
        <w:t>金晓岚，刘晓编著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用虚拟网络的手段提升企业现实生存力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金晓岚，刘晓编著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本书出售、求购地址：https://www.jiaokey.com/book/detail/11520439.html</w:t>
      </w:r>
    </w:p>
    <w:p>
      <w:r>
        <w:t>更多相关图书推荐：https://www.jiaokey.com</w:t>
      </w:r>
    </w:p>
    <w:p>
      <w:r>
        <w:t>金晓岚，刘晓编著 其他作品：https://www.jiaokey.com/tag/金晓岚，刘晓编著.html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关键词搜索：https://www.jiaokey.com/tag/网络营销  用虚拟网络的手段提升企业现实生存力.html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