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罪证现场  连环杀人案件破疑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罪证现场  连环杀人案件破疑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本书出售、求购地址：https://www.jiaokey.com/book/detail/11520508.html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关键词搜索：https://www.jiaokey.com/tag/罪证现场  连环杀人案件破疑.html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