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书名：系统营销</w:t>
      </w:r>
    </w:p>
    <w:p>
      <w:r>
        <w:t>作者：刘祖轲著</w:t>
      </w:r>
    </w:p>
    <w:p>
      <w:r>
        <w:t>出版社：广州：广东经济出版社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系统营销 评论地址：https://www.jiaokey.com/book/detail/11520528.html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