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热门商品投资  量子基金创始人的投资真经</w:t>
      </w:r>
    </w:p>
    <w:p>
      <w:r>
        <w:rPr>
          <w:rFonts w:ascii="宋体" w:hAnsi="宋体" w:eastAsia="宋体"/>
          <w:sz w:val="24"/>
        </w:rPr>
        <w:t>（美）吉姆·罗杰斯（Jim Rogers）著；蒲定东译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热门商品投资  量子基金创始人的投资真经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（美）吉姆·罗杰斯（Jim Rogers）著；蒲定东译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本书出售、求购地址：https://www.jiaokey.com/book/detail/11520544.html</w:t>
      </w:r>
    </w:p>
    <w:p>
      <w:r>
        <w:t>更多相关图书推荐：https://www.jiaokey.com</w:t>
      </w:r>
    </w:p>
    <w:p>
      <w:r>
        <w:t>（美）吉姆·罗杰斯（Jim Rogers）著；蒲定东译 其他作品：https://www.jiaokey.com/tag/（美）吉姆·罗杰斯（Jim Rogers）著；蒲定东译.html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关键词搜索：https://www.jiaokey.com/tag/热门商品投资  量子基金创始人的投资真经.html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