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向工人阶级学习  中国人不可不知的20种职业精神</w:t>
      </w:r>
    </w:p>
    <w:p>
      <w:r>
        <w:rPr>
          <w:rFonts w:ascii="宋体" w:hAnsi="宋体" w:eastAsia="宋体"/>
          <w:sz w:val="24"/>
        </w:rPr>
        <w:t>程书博编著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向工人阶级学习  中国人不可不知的20种职业精神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本书出售、求购地址：https://www.jiaokey.com/book/detail/11520552.html</w:t>
      </w:r>
    </w:p>
    <w:p>
      <w:r>
        <w:t>更多相关图书推荐：https://www.jiaokey.com</w:t>
      </w:r>
    </w:p>
    <w:p>
      <w:r>
        <w:t>程书博编著 其他作品：https://www.jiaokey.com/tag/程书博编著.html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关键词搜索：https://www.jiaokey.com/tag/向工人阶级学习  中国人不可不知的20种职业精神.html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