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书名：铜壶和瓦壶</w:t>
      </w:r>
    </w:p>
    <w:p>
      <w:r>
        <w:t>作者：（马来西亚）金龙鱼出版社编</w:t>
      </w:r>
    </w:p>
    <w:p>
      <w:r>
        <w:t>出版社：深圳:海天出版社,2006.01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铜壶和瓦壶 评论地址：https://www.jiaokey.com/book/detail/11520619.html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