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银屑病、白癜风与皮肤瘙痒患者自助手册</w:t>
      </w:r>
    </w:p>
    <w:p>
      <w:r>
        <w:rPr>
          <w:rFonts w:ascii="宋体" w:hAnsi="宋体" w:eastAsia="宋体"/>
          <w:sz w:val="24"/>
        </w:rPr>
        <w:t>饶忠华主编；郎玉麟，郎闯，郎燕静编著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银屑病、白癜风与皮肤瘙痒患者自助手册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饶忠华主编；郎玉麟，郎闯，郎燕静编著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本书出售、求购地址：https://www.jiaokey.com/book/detail/11520683.html</w:t>
      </w:r>
    </w:p>
    <w:p>
      <w:r>
        <w:t>更多相关图书推荐：https://www.jiaokey.com</w:t>
      </w:r>
    </w:p>
    <w:p>
      <w:r>
        <w:t>饶忠华主编；郎玉麟，郎闯，郎燕静编著 其他作品：https://www.jiaokey.com/tag/饶忠华主编；郎玉麟，郎闯，郎燕静编著.html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关键词搜索：https://www.jiaokey.com/tag/银屑病、白癜风与皮肤瘙痒患者自助手册.html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