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书名：灸疗偏方</w:t>
      </w:r>
    </w:p>
    <w:p>
      <w:r>
        <w:t>作者：赵琼，田思胜，卢祥之主编</w:t>
      </w:r>
    </w:p>
    <w:p>
      <w:r>
        <w:t>出版社：西安：陕西科学技术出版社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灸疗偏方 评论地址：https://www.jiaokey.com/book/detail/11520701.html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