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书名：杨士瀛医学全书</w:t>
      </w:r>
    </w:p>
    <w:p>
      <w:r>
        <w:t>作者：胡国臣总主编；林慧光主编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总页数：555</w:t>
      </w:r>
    </w:p>
    <w:p>
      <w:r>
        <w:t>更多请访问教客网: www.jiaokey.com</w:t>
      </w:r>
    </w:p>
    <w:p>
      <w:r>
        <w:t>杨士瀛医学全书 评论地址：https://www.jiaokey.com/book/detail/11520710.html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