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口腔执业助理医师医师资格考试大纲  2006年版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口腔执业助理医师医师资格考试大纲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本书出售、求购地址：https://www.jiaokey.com/book/detail/11520784.html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关键词搜索：https://www.jiaokey.com/tag/口腔执业助理医师医师资格考试大纲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