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中国音乐学院校外音乐水平考级全国通用教材  手风琴  5-7级</w:t>
      </w:r>
    </w:p>
    <w:p>
      <w:r>
        <w:rPr>
          <w:rFonts w:ascii="宋体" w:hAnsi="宋体" w:eastAsia="宋体"/>
          <w:sz w:val="24"/>
        </w:rPr>
        <w:t>张自强主编；张中平，张靖副主编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中国音乐学院校外音乐水平考级全国通用教材  手风琴  5-7级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张自强主编；张中平，张靖副主编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本书出售、求购地址：https://www.jiaokey.com/book/detail/11520982.html</w:t>
      </w:r>
    </w:p>
    <w:p>
      <w:r>
        <w:t>更多相关图书推荐：https://www.jiaokey.com</w:t>
      </w:r>
    </w:p>
    <w:p>
      <w:r>
        <w:t>张自强主编；张中平，张靖副主编 其他作品：https://www.jiaokey.com/tag/张自强主编；张中平，张靖副主编.html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关键词搜索：https://www.jiaokey.com/tag/中国音乐学院校外音乐水平考级全国通用教材  手风琴  5-7级.html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