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书名：网页设计四合一完全征服教程</w:t>
      </w:r>
    </w:p>
    <w:p>
      <w:r>
        <w:t>作者：何海霞主编</w:t>
      </w:r>
    </w:p>
    <w:p>
      <w:r>
        <w:t>出版社：北京：航空工业出版社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网页设计四合一完全征服教程 评论地址：https://www.jiaokey.com/book/detail/11521007.html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