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书名：一课一测·四年级数学  下  小学新课标·配北师大版</w:t>
      </w:r>
    </w:p>
    <w:p>
      <w:r>
        <w:t>作者：伦凤洁主编；吴学庆，王丽颖，张岩编</w:t>
      </w:r>
    </w:p>
    <w:p>
      <w:r>
        <w:t>出版社：长春：吉林人民出版社</w:t>
      </w:r>
    </w:p>
    <w:p>
      <w:r>
        <w:t>出版日期：2005.12</w:t>
      </w:r>
    </w:p>
    <w:p>
      <w:r>
        <w:t>总页数：64</w:t>
      </w:r>
    </w:p>
    <w:p>
      <w:r>
        <w:t>更多请访问教客网: www.jiaokey.com</w:t>
      </w:r>
    </w:p>
    <w:p>
      <w:r>
        <w:t>一课一测·四年级数学  下  小学新课标·配北师大版 评论地址：https://www.jiaokey.com/book/detail/11521135.html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