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书名：书海泛舟  山东图书馆事业建设理论与实践</w:t>
      </w:r>
    </w:p>
    <w:p>
      <w:r>
        <w:t>作者：王运堂主编</w:t>
      </w:r>
    </w:p>
    <w:p>
      <w:r>
        <w:t>出版社：海口：南海出版公司</w:t>
      </w:r>
    </w:p>
    <w:p>
      <w:r>
        <w:t>出版日期：2002</w:t>
      </w:r>
    </w:p>
    <w:p>
      <w:r>
        <w:t>总页数：976</w:t>
      </w:r>
    </w:p>
    <w:p>
      <w:r>
        <w:t>更多请访问教客网: www.jiaokey.com</w:t>
      </w:r>
    </w:p>
    <w:p>
      <w:r>
        <w:t>书海泛舟  山东图书馆事业建设理论与实践 评论地址：https://www.jiaokey.com/book/detail/11521417.html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