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书名：国际商会银行委员会关于跟单信用证统一惯例质疑的意见  1984-1986</w:t>
      </w:r>
    </w:p>
    <w:p>
      <w:r>
        <w:t>作者：惠布尔编；交通银行总管理外国外业务部译</w:t>
      </w:r>
    </w:p>
    <w:p>
      <w:r>
        <w:t>出版社：上海：上海翻译出版公司</w:t>
      </w:r>
    </w:p>
    <w:p>
      <w:r>
        <w:t>出版日期：1989.01</w:t>
      </w:r>
    </w:p>
    <w:p>
      <w:r>
        <w:t>总页数：209</w:t>
      </w:r>
    </w:p>
    <w:p>
      <w:r>
        <w:t>更多请访问教客网: www.jiaokey.com</w:t>
      </w:r>
    </w:p>
    <w:p>
      <w:r>
        <w:t>国际商会银行委员会关于跟单信用证统一惯例质疑的意见  1984-1986 评论地址：https://www.jiaokey.com/book/detail/11521733.html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