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书名：关注人类家园  陆地系统与自然地理综合研究</w:t>
      </w:r>
    </w:p>
    <w:p>
      <w:r>
        <w:t>作者:黄秉维著</w:t>
      </w:r>
    </w:p>
    <w:p>
      <w:r>
        <w:t>出版社:北京：商务印书馆</w:t>
      </w:r>
    </w:p>
    <w:p>
      <w:r>
        <w:t>出版日期：2003.08</w:t>
      </w:r>
    </w:p>
    <w:p>
      <w:r>
        <w:t>总页数：157</w:t>
      </w:r>
    </w:p>
    <w:p>
      <w:r>
        <w:t>更多请访问教客网:www.jiaokey.com</w:t>
      </w:r>
    </w:p>
    <w:p>
      <w:r>
        <w:t>关注人类家园  陆地系统与自然地理综合研究评论地址：https://www.jiaokey.com/book/detail/11521872.html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