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书名：非金属矿床学</w:t>
      </w:r>
    </w:p>
    <w:p>
      <w:r>
        <w:t>作者：（苏）罗曼诺维奇（Романович，И.Ф.）著；池顺都译</w:t>
      </w:r>
    </w:p>
    <w:p>
      <w:r>
        <w:t>出版社：武汉：中国地质大学出版社</w:t>
      </w:r>
    </w:p>
    <w:p>
      <w:r>
        <w:t>出版日期：1991.07</w:t>
      </w:r>
    </w:p>
    <w:p>
      <w:r>
        <w:t>总页数：225</w:t>
      </w:r>
    </w:p>
    <w:p>
      <w:r>
        <w:t>更多请访问教客网: www.jiaokey.com</w:t>
      </w:r>
    </w:p>
    <w:p>
      <w:r>
        <w:t>非金属矿床学 评论地址：https://www.jiaokey.com/book/detail/11521884.html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