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中亚艺术与文化史图鉴</w:t>
      </w:r>
    </w:p>
    <w:p>
      <w:r>
        <w:rPr>
          <w:rFonts w:ascii="宋体" w:hAnsi="宋体" w:eastAsia="宋体"/>
          <w:sz w:val="24"/>
        </w:rPr>
        <w:t>（德）阿尔伯特·冯·勒克科（Albert Von Le Coq）著；赵崇民，巫新华译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中亚艺术与文化史图鉴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（德）阿尔伯特·冯·勒克科（Albert Von Le Coq）著；赵崇民，巫新华译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本书出售、求购地址：https://www.jiaokey.com/book/detail/11521985.html</w:t>
      </w:r>
    </w:p>
    <w:p>
      <w:r>
        <w:t>更多相关图书推荐：https://www.jiaokey.com</w:t>
      </w:r>
    </w:p>
    <w:p>
      <w:r>
        <w:t>（德）阿尔伯特·冯·勒克科（Albert Von Le Coq）著；赵崇民，巫新华译 其他作品：https://www.jiaokey.com/tag/（德）阿尔伯特·冯·勒克科（Albert Von Le Coq）著；赵崇民，巫新华译.html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关键词搜索：https://www.jiaokey.com/tag/中亚艺术与文化史图鉴.html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