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来自维生素的报告  你为什么是病人</w:t>
      </w:r>
    </w:p>
    <w:p>
      <w:r>
        <w:rPr>
          <w:rFonts w:ascii="宋体" w:hAnsi="宋体" w:eastAsia="宋体"/>
          <w:sz w:val="24"/>
        </w:rPr>
        <w:t>林缎莲，谢英彪主编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来自维生素的报告  你为什么是病人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林缎莲，谢英彪主编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本书出售、求购地址：https://www.jiaokey.com/book/detail/11522004.html</w:t>
      </w:r>
    </w:p>
    <w:p>
      <w:r>
        <w:t>更多相关图书推荐：https://www.jiaokey.com</w:t>
      </w:r>
    </w:p>
    <w:p>
      <w:r>
        <w:t>林缎莲，谢英彪主编 其他作品：https://www.jiaokey.com/tag/林缎莲，谢英彪主编.html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关键词搜索：https://www.jiaokey.com/tag/来自维生素的报告  你为什么是病人.html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