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书名：聊斋精选  汉英对照·图文本</w:t>
      </w:r>
    </w:p>
    <w:p>
      <w:r>
        <w:t>作者：马德五编著</w:t>
      </w:r>
    </w:p>
    <w:p>
      <w:r>
        <w:t>出版社：上海：上海世界图书出版公司</w:t>
      </w:r>
    </w:p>
    <w:p>
      <w:r>
        <w:t>出版日期：2005.08</w:t>
      </w:r>
    </w:p>
    <w:p>
      <w:r>
        <w:t>总页数：218</w:t>
      </w:r>
    </w:p>
    <w:p>
      <w:r>
        <w:t>更多请访问教客网: www.jiaokey.com</w:t>
      </w:r>
    </w:p>
    <w:p>
      <w:r>
        <w:t>聊斋精选  汉英对照·图文本 评论地址：https://www.jiaokey.com/book/detail/11522082.html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