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珠穆朗玛峰到底有多高</w:t>
      </w:r>
    </w:p>
    <w:p>
      <w:r>
        <w:rPr>
          <w:rFonts w:ascii="宋体" w:hAnsi="宋体" w:eastAsia="宋体"/>
          <w:sz w:val="24"/>
        </w:rPr>
        <w:t>赵亚辉，徐永清，张江齐编著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珠穆朗玛峰到底有多高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赵亚辉，徐永清，张江齐编著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本书出售、求购地址：https://www.jiaokey.com/book/detail/11522153.html</w:t>
      </w:r>
    </w:p>
    <w:p>
      <w:r>
        <w:t>更多相关图书推荐：https://www.jiaokey.com</w:t>
      </w:r>
    </w:p>
    <w:p>
      <w:r>
        <w:t>赵亚辉，徐永清，张江齐编著 其他作品：https://www.jiaokey.com/tag/赵亚辉，徐永清，张江齐编著.html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关键词搜索：https://www.jiaokey.com/tag/珠穆朗玛峰到底有多高.html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