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书名：政府采购指南</w:t>
      </w:r>
    </w:p>
    <w:p>
      <w:r>
        <w:t>作者：吴道华主编；山东省省级机关服务中心信息事业部编</w:t>
      </w:r>
    </w:p>
    <w:p>
      <w:r>
        <w:t>出版社：济南：黄河出版社</w:t>
      </w:r>
    </w:p>
    <w:p>
      <w:r>
        <w:t>出版日期：2002.12</w:t>
      </w:r>
    </w:p>
    <w:p>
      <w:r>
        <w:t>总页数：92</w:t>
      </w:r>
    </w:p>
    <w:p>
      <w:r>
        <w:t>更多请访问教客网: www.jiaokey.com</w:t>
      </w:r>
    </w:p>
    <w:p>
      <w:r>
        <w:t>政府采购指南 评论地址：https://www.jiaokey.com/book/detail/11522161.html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