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书名：最新英汉汉英金融词汇</w:t>
      </w:r>
    </w:p>
    <w:p>
      <w:r>
        <w:t>作者：戴国强主编；田晓军等撰</w:t>
      </w:r>
    </w:p>
    <w:p>
      <w:r>
        <w:t>出版社：上海：上海辞书出版社</w:t>
      </w:r>
    </w:p>
    <w:p>
      <w:r>
        <w:t>出版日期：1998.10</w:t>
      </w:r>
    </w:p>
    <w:p>
      <w:r>
        <w:t>总页数：438</w:t>
      </w:r>
    </w:p>
    <w:p>
      <w:r>
        <w:t>更多请访问教客网: www.jiaokey.com</w:t>
      </w:r>
    </w:p>
    <w:p>
      <w:r>
        <w:t>最新英汉汉英金融词汇 评论地址：https://www.jiaokey.com/book/detail/11522188.html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