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书名：近代浙江通商口岸经济社会概况  浙海关  瓯海关  杭州关贸易报告集成</w:t>
      </w:r>
    </w:p>
    <w:p>
      <w:r>
        <w:t>作者：中华人民共和国杭州海关译编</w:t>
      </w:r>
    </w:p>
    <w:p>
      <w:r>
        <w:t>出版社：杭州:浙江人民出版社,2002.10</w:t>
      </w:r>
    </w:p>
    <w:p>
      <w:r>
        <w:t>出版日期：</w:t>
      </w:r>
    </w:p>
    <w:p>
      <w:r>
        <w:t>总页数：924</w:t>
      </w:r>
    </w:p>
    <w:p>
      <w:r>
        <w:t>更多请访问教客网: www.jiaokey.com</w:t>
      </w:r>
    </w:p>
    <w:p>
      <w:r>
        <w:t>近代浙江通商口岸经济社会概况  浙海关  瓯海关  杭州关贸易报告集成 评论地址：https://www.jiaokey.com/book/detail/11522221.html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