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书名：2小时完成系统重装</w:t>
      </w:r>
    </w:p>
    <w:p>
      <w:r>
        <w:t>作者：天绍文化主编；李彬著</w:t>
      </w:r>
    </w:p>
    <w:p>
      <w:r>
        <w:t>出版社：四川电子音像出版中心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2小时完成系统重装 评论地址：https://www.jiaokey.com/book/detail/11522276.html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