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中国共产党新闻工作文献选编  1938-1989年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中国共产党新闻工作文献选编  1938-1989年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本书出售、求购地址：https://www.jiaokey.com/book/detail/11522290.html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关键词搜索：https://www.jiaokey.com/tag/中国共产党新闻工作文献选编  1938-1989年.html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