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诱惑爱情  3  接受真诚的心</w:t>
      </w:r>
    </w:p>
    <w:p>
      <w:r>
        <w:rPr>
          <w:rFonts w:ascii="宋体" w:hAnsi="宋体" w:eastAsia="宋体"/>
          <w:sz w:val="24"/>
        </w:rPr>
        <w:t>叶雅文主编；林子民编著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诱惑爱情  3  接受真诚的心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叶雅文主编；林子民编著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本书出售、求购地址：https://www.jiaokey.com/book/detail/11522335.html</w:t>
      </w:r>
    </w:p>
    <w:p>
      <w:r>
        <w:t>更多相关图书推荐：https://www.jiaokey.com</w:t>
      </w:r>
    </w:p>
    <w:p>
      <w:r>
        <w:t>叶雅文主编；林子民编著 其他作品：https://www.jiaokey.com/tag/叶雅文主编；林子民编著.html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关键词搜索：https://www.jiaokey.com/tag/诱惑爱情  3  接受真诚的心.html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