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书名：王侍郎奏议</w:t>
      </w:r>
    </w:p>
    <w:p>
      <w:r>
        <w:t>作者：（清）王茂荫撰；张新旭等点校</w:t>
      </w:r>
    </w:p>
    <w:p>
      <w:r>
        <w:t>出版社：合肥：黄山书社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王侍郎奏议 评论地址：https://www.jiaokey.com/book/detail/11522376.html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