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名家谈孟姜女哭长城</w:t>
      </w:r>
    </w:p>
    <w:p>
      <w:r>
        <w:rPr>
          <w:rFonts w:ascii="宋体" w:hAnsi="宋体" w:eastAsia="宋体"/>
          <w:sz w:val="24"/>
        </w:rPr>
        <w:t>顾颉刚等著；陶玮选编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名家谈孟姜女哭长城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顾颉刚等著；陶玮选编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民间故事(学科: 文学研究 地点: 中国) 民间故事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本书出售、求购地址：https://www.jiaokey.com/book/detail/11522502.html</w:t>
      </w:r>
    </w:p>
    <w:p>
      <w:r>
        <w:t>更多相关图书推荐：https://www.jiaokey.com</w:t>
      </w:r>
    </w:p>
    <w:p>
      <w:r>
        <w:t>顾颉刚等著；陶玮选编 其他作品：https://www.jiaokey.com/tag/顾颉刚等著；陶玮选编.html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关键词搜索：https://www.jiaokey.com/tag/民间故事(学科: 文学研究 地点: 中国) 民间故事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