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名家谈梁山伯与祝英台</w:t>
      </w:r>
    </w:p>
    <w:p>
      <w:r>
        <w:rPr>
          <w:rFonts w:ascii="宋体" w:hAnsi="宋体" w:eastAsia="宋体"/>
          <w:sz w:val="24"/>
        </w:rPr>
        <w:t>钱南扬等著；陶玮选编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名家谈梁山伯与祝英台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钱南扬等著；陶玮选编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民间故事(学科: 文学研究 地点: 中国) 民间故事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本书出售、求购地址：https://www.jiaokey.com/book/detail/11522503.html</w:t>
      </w:r>
    </w:p>
    <w:p>
      <w:r>
        <w:t>更多相关图书推荐：https://www.jiaokey.com</w:t>
      </w:r>
    </w:p>
    <w:p>
      <w:r>
        <w:t>钱南扬等著；陶玮选编 其他作品：https://www.jiaokey.com/tag/钱南扬等著；陶玮选编.html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关键词搜索：https://www.jiaokey.com/tag/民间故事(学科: 文学研究 地点: 中国) 民间故事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