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书名：深深太平洋  在财富黑马严介和身边的800天</w:t>
      </w:r>
    </w:p>
    <w:p>
      <w:r>
        <w:t>作者：陆元彬著</w:t>
      </w:r>
    </w:p>
    <w:p>
      <w:r>
        <w:t>出版社：北京：金城出版社</w:t>
      </w:r>
    </w:p>
    <w:p>
      <w:r>
        <w:t>出版日期：2006.01</w:t>
      </w:r>
    </w:p>
    <w:p>
      <w:r>
        <w:t>总页数：295</w:t>
      </w:r>
    </w:p>
    <w:p>
      <w:r>
        <w:t>更多请访问教客网: www.jiaokey.com</w:t>
      </w:r>
    </w:p>
    <w:p>
      <w:r>
        <w:t>深深太平洋  在财富黑马严介和身边的800天 评论地址：https://www.jiaokey.com/book/detail/11522578.html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