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书名：30部必读的名人传记经典  推介·导读</w:t>
      </w:r>
    </w:p>
    <w:p>
      <w:r>
        <w:t>作者：王丹娇，郑万春编著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30部必读的名人传记经典  推介·导读 评论地址：https://www.jiaokey.com/book/detail/11522594.html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