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书名：我与蒋介石的七年之痒  陈洁如回忆录  插图珍藏本</w:t>
      </w:r>
    </w:p>
    <w:p>
      <w:r>
        <w:t>作者：陈洁如著</w:t>
      </w:r>
    </w:p>
    <w:p>
      <w:r>
        <w:t>出版社：北京：团结出版社</w:t>
      </w:r>
    </w:p>
    <w:p>
      <w:r>
        <w:t>出版日期：2006.01</w:t>
      </w:r>
    </w:p>
    <w:p>
      <w:r>
        <w:t>总页数：340</w:t>
      </w:r>
    </w:p>
    <w:p>
      <w:r>
        <w:t>更多请访问教客网: www.jiaokey.com</w:t>
      </w:r>
    </w:p>
    <w:p>
      <w:r>
        <w:t>我与蒋介石的七年之痒  陈洁如回忆录  插图珍藏本 评论地址：https://www.jiaokey.com/book/detail/11522624.html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