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书名：我做蒋介石“御医”40年  熊丸先生访谈录</w:t>
      </w:r>
    </w:p>
    <w:p>
      <w:r>
        <w:t>作者：陈三井访问，李郁青记录</w:t>
      </w:r>
    </w:p>
    <w:p>
      <w:r>
        <w:t>出版社：北京：团结出版社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我做蒋介石“御医”40年  熊丸先生访谈录 评论地址：https://www.jiaokey.com/book/detail/11522625.html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