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书名：餐桌上的普罗旺斯</w:t>
      </w:r>
    </w:p>
    <w:p>
      <w:r>
        <w:t>作者：乔鹿（Louis Jonval）著；郑志仁翻译·摄影</w:t>
      </w:r>
    </w:p>
    <w:p>
      <w:r>
        <w:t>出版社：西安:陕西师范大学出版社,2006.02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餐桌上的普罗旺斯 评论地址：https://www.jiaokey.com/book/detail/11522764.html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