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书名：巴黎的忧郁</w:t>
      </w:r>
    </w:p>
    <w:p>
      <w:r>
        <w:t>作者：（法）沙尔·波德莱尔（Charles Baudelaire）著；胡小跃译</w:t>
      </w:r>
    </w:p>
    <w:p>
      <w:r>
        <w:t>出版社：上海：上海文艺出版社</w:t>
      </w:r>
    </w:p>
    <w:p>
      <w:r>
        <w:t>出版日期：2006.01</w:t>
      </w:r>
    </w:p>
    <w:p>
      <w:r>
        <w:t>总页数：236</w:t>
      </w:r>
    </w:p>
    <w:p>
      <w:r>
        <w:t>更多请访问教客网: www.jiaokey.com</w:t>
      </w:r>
    </w:p>
    <w:p>
      <w:r>
        <w:t>巴黎的忧郁 评论地址：https://www.jiaokey.com/book/detail/11522765.html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