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绝望中诞生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绝望中诞生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本书出售、求购地址：https://www.jiaokey.com/book/detail/11522802.html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关键词搜索：https://www.jiaokey.com/tag/绝望中诞生.html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