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天公不语对枯棋  晚清的政局和人物</w:t>
      </w:r>
    </w:p>
    <w:p>
      <w:r>
        <w:rPr>
          <w:rFonts w:ascii="宋体" w:hAnsi="宋体" w:eastAsia="宋体"/>
          <w:sz w:val="24"/>
        </w:rPr>
        <w:t>姜鸣著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天公不语对枯棋  晚清的政局和人物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本书出售、求购地址：https://www.jiaokey.com/book/detail/11522963.html</w:t>
      </w:r>
    </w:p>
    <w:p>
      <w:r>
        <w:t>更多相关图书推荐：https://www.jiaokey.com</w:t>
      </w:r>
    </w:p>
    <w:p>
      <w:r>
        <w:t>姜鸣著 其他作品：https://www.jiaokey.com/tag/姜鸣著.html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关键词搜索：https://www.jiaokey.com/tag/天公不语对枯棋  晚清的政局和人物.html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