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见证奢华 追寻人类失落的宝藏 the quest for the lost treasure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见证奢华 追寻人类失落的宝藏 the quest for the lost treasure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本书出售、求购地址：https://www.jiaokey.com/book/detail/11522977.html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关键词搜索：https://www.jiaokey.com/tag/见证奢华 追寻人类失落的宝藏 the quest for the lost treasure.html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