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书名：千年风云第一人  世界名人眼中的成吉思汗  新版</w:t>
      </w:r>
    </w:p>
    <w:p>
      <w:r>
        <w:t>作者：巴拉吉尼玛，额尔敦扎布，张继霞编</w:t>
      </w:r>
    </w:p>
    <w:p>
      <w:r>
        <w:t>出版社：北京：民族出版社</w:t>
      </w:r>
    </w:p>
    <w:p>
      <w:r>
        <w:t>出版日期：2005.11</w:t>
      </w:r>
    </w:p>
    <w:p>
      <w:r>
        <w:t>总页数：527</w:t>
      </w:r>
    </w:p>
    <w:p>
      <w:r>
        <w:t>更多请访问教客网: www.jiaokey.com</w:t>
      </w:r>
    </w:p>
    <w:p>
      <w:r>
        <w:t>千年风云第一人  世界名人眼中的成吉思汗  新版 评论地址：https://www.jiaokey.com/book/detail/11523107.html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