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书名：良心在骚动</w:t>
      </w:r>
    </w:p>
    <w:p>
      <w:r>
        <w:t>作者：（德）鲁道尔夫·彼得斯哈根（Rudolf Petershagen）著；李士勋译</w:t>
      </w:r>
    </w:p>
    <w:p>
      <w:r>
        <w:t>出版社：北京：解放军文艺出版社</w:t>
      </w:r>
    </w:p>
    <w:p>
      <w:r>
        <w:t>出版日期：2006.01</w:t>
      </w:r>
    </w:p>
    <w:p>
      <w:r>
        <w:t>总页数：274</w:t>
      </w:r>
    </w:p>
    <w:p>
      <w:r>
        <w:t>更多请访问教客网: www.jiaokey.com</w:t>
      </w:r>
    </w:p>
    <w:p>
      <w:r>
        <w:t>良心在骚动 评论地址：https://www.jiaokey.com/book/detail/11523128.html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