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书名：英美经典电影名篇名句赏析  师生情谊篇</w:t>
      </w:r>
    </w:p>
    <w:p>
      <w:r>
        <w:t>作者：朱晨主编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英美经典电影名篇名句赏析  师生情谊篇 评论地址：https://www.jiaokey.com/book/detail/11523147.html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