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书名：小人物日记</w:t>
      </w:r>
    </w:p>
    <w:p>
      <w:r>
        <w:t>作者：（英）乔治·格罗史密斯（George Grossmith），（英）威登·格罗史密斯（Weedon Grossmith）著；傅强，李凡，张莉译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总页数：369</w:t>
      </w:r>
    </w:p>
    <w:p>
      <w:r>
        <w:t>更多请访问教客网: www.jiaokey.com</w:t>
      </w:r>
    </w:p>
    <w:p>
      <w:r>
        <w:t>小人物日记 评论地址：https://www.jiaokey.com/book/detail/11523175.html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